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FA" w:rsidRPr="00096182" w:rsidRDefault="00A4530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96182">
        <w:rPr>
          <w:rFonts w:ascii="Arial" w:hAnsi="Arial" w:cs="Arial"/>
          <w:b/>
          <w:sz w:val="24"/>
          <w:szCs w:val="24"/>
        </w:rPr>
        <w:t>Concreción</w:t>
      </w:r>
      <w:proofErr w:type="spellEnd"/>
      <w:r w:rsidRPr="00096182">
        <w:rPr>
          <w:rFonts w:ascii="Arial" w:hAnsi="Arial" w:cs="Arial"/>
          <w:b/>
          <w:sz w:val="24"/>
          <w:szCs w:val="24"/>
        </w:rPr>
        <w:t xml:space="preserve"> Curricular de </w:t>
      </w:r>
      <w:proofErr w:type="spellStart"/>
      <w:r w:rsidRPr="00096182">
        <w:rPr>
          <w:rFonts w:ascii="Arial" w:hAnsi="Arial" w:cs="Arial"/>
          <w:b/>
          <w:sz w:val="24"/>
          <w:szCs w:val="24"/>
        </w:rPr>
        <w:t>Inglés</w:t>
      </w:r>
      <w:proofErr w:type="spellEnd"/>
      <w:r w:rsidRPr="00096182">
        <w:rPr>
          <w:rFonts w:ascii="Arial" w:hAnsi="Arial" w:cs="Arial"/>
          <w:b/>
          <w:sz w:val="24"/>
          <w:szCs w:val="24"/>
        </w:rPr>
        <w:t xml:space="preserve"> en </w:t>
      </w:r>
      <w:proofErr w:type="spellStart"/>
      <w:r w:rsidRPr="00096182">
        <w:rPr>
          <w:rFonts w:ascii="Arial" w:hAnsi="Arial" w:cs="Arial"/>
          <w:b/>
          <w:sz w:val="24"/>
          <w:szCs w:val="24"/>
        </w:rPr>
        <w:t>Educación</w:t>
      </w:r>
      <w:proofErr w:type="spellEnd"/>
      <w:r w:rsidRPr="000961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6182">
        <w:rPr>
          <w:rFonts w:ascii="Arial" w:hAnsi="Arial" w:cs="Arial"/>
          <w:b/>
          <w:sz w:val="24"/>
          <w:szCs w:val="24"/>
        </w:rPr>
        <w:t>Infantil</w:t>
      </w:r>
      <w:proofErr w:type="spellEnd"/>
      <w:r w:rsidRPr="00096182">
        <w:rPr>
          <w:rFonts w:ascii="Arial" w:hAnsi="Arial" w:cs="Arial"/>
          <w:b/>
          <w:sz w:val="24"/>
          <w:szCs w:val="24"/>
        </w:rPr>
        <w:br/>
        <w:t>Hilo conductor: Paddington Bear</w:t>
      </w:r>
      <w:r w:rsidRPr="00096182">
        <w:rPr>
          <w:rFonts w:ascii="Arial" w:hAnsi="Arial" w:cs="Arial"/>
          <w:b/>
          <w:sz w:val="24"/>
          <w:szCs w:val="24"/>
        </w:rPr>
        <w:br/>
      </w:r>
      <w:r w:rsidR="00096182">
        <w:rPr>
          <w:rFonts w:ascii="Arial" w:hAnsi="Arial" w:cs="Arial"/>
          <w:b/>
          <w:sz w:val="24"/>
          <w:szCs w:val="24"/>
        </w:rPr>
        <w:t>CEIP Belmonte de Tajo</w:t>
      </w:r>
    </w:p>
    <w:p w:rsidR="00DA45FA" w:rsidRPr="00096182" w:rsidRDefault="00A45303">
      <w:pPr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br/>
        <w:t xml:space="preserve">Propuesta práctica y visual para el profesorado de Educación Infantil basada en el personaje de Paddington Bear </w:t>
      </w:r>
      <w:proofErr w:type="gramStart"/>
      <w:r w:rsidRPr="00096182">
        <w:rPr>
          <w:rFonts w:ascii="Arial" w:hAnsi="Arial" w:cs="Arial"/>
          <w:sz w:val="24"/>
          <w:szCs w:val="24"/>
        </w:rPr>
        <w:t>como</w:t>
      </w:r>
      <w:proofErr w:type="gramEnd"/>
      <w:r w:rsidRPr="00096182">
        <w:rPr>
          <w:rFonts w:ascii="Arial" w:hAnsi="Arial" w:cs="Arial"/>
          <w:sz w:val="24"/>
          <w:szCs w:val="24"/>
        </w:rPr>
        <w:t xml:space="preserve"> </w:t>
      </w:r>
      <w:r w:rsidRPr="00096182">
        <w:rPr>
          <w:rFonts w:ascii="Arial" w:hAnsi="Arial" w:cs="Arial"/>
          <w:sz w:val="24"/>
          <w:szCs w:val="24"/>
        </w:rPr>
        <w:t>hilo conductor del aprendizaje del inglés en 3, 4 y 5 años.</w:t>
      </w:r>
      <w:r w:rsidRPr="00096182">
        <w:rPr>
          <w:rFonts w:ascii="Arial" w:hAnsi="Arial" w:cs="Arial"/>
          <w:sz w:val="24"/>
          <w:szCs w:val="24"/>
        </w:rPr>
        <w:br/>
        <w:t>Temporalización diseñada para 2 sesiones semanales de 45 minutos.</w:t>
      </w:r>
      <w:bookmarkStart w:id="0" w:name="_GoBack"/>
      <w:bookmarkEnd w:id="0"/>
      <w:r w:rsidRPr="00096182">
        <w:rPr>
          <w:rFonts w:ascii="Arial" w:hAnsi="Arial" w:cs="Arial"/>
          <w:sz w:val="24"/>
          <w:szCs w:val="24"/>
        </w:rPr>
        <w:br/>
      </w:r>
    </w:p>
    <w:p w:rsidR="00DA45FA" w:rsidRPr="00096182" w:rsidRDefault="00A45303">
      <w:pPr>
        <w:pStyle w:val="Ttulo1"/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1. Fundamentación metodológica</w:t>
      </w:r>
    </w:p>
    <w:p w:rsidR="00DA45FA" w:rsidRPr="00096182" w:rsidRDefault="00A45303">
      <w:pPr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La propuesta se basa en metodologías activas, rutinas de pensamiento, aprendizaje manipulativo, st</w:t>
      </w:r>
      <w:r w:rsidRPr="00096182">
        <w:rPr>
          <w:rFonts w:ascii="Arial" w:hAnsi="Arial" w:cs="Arial"/>
          <w:sz w:val="24"/>
          <w:szCs w:val="24"/>
        </w:rPr>
        <w:t xml:space="preserve">orytelling, TPR, canciones y juegos. Paddington actúa </w:t>
      </w:r>
      <w:proofErr w:type="gramStart"/>
      <w:r w:rsidRPr="00096182">
        <w:rPr>
          <w:rFonts w:ascii="Arial" w:hAnsi="Arial" w:cs="Arial"/>
          <w:sz w:val="24"/>
          <w:szCs w:val="24"/>
        </w:rPr>
        <w:t>como</w:t>
      </w:r>
      <w:proofErr w:type="gramEnd"/>
      <w:r w:rsidRPr="00096182">
        <w:rPr>
          <w:rFonts w:ascii="Arial" w:hAnsi="Arial" w:cs="Arial"/>
          <w:sz w:val="24"/>
          <w:szCs w:val="24"/>
        </w:rPr>
        <w:t xml:space="preserve"> elemento motivador y estable para favorecer la comprensión oral, la interacción y la educación emocional.</w:t>
      </w:r>
    </w:p>
    <w:p w:rsidR="00DA45FA" w:rsidRPr="00096182" w:rsidRDefault="00A45303">
      <w:pPr>
        <w:pStyle w:val="Ttulo1"/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2. Organización temporal</w:t>
      </w:r>
    </w:p>
    <w:p w:rsidR="00DA45FA" w:rsidRPr="00096182" w:rsidRDefault="00A45303">
      <w:pPr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Cada curso se divide en 9 unidades didácticas trimestrales. Las se</w:t>
      </w:r>
      <w:r w:rsidRPr="00096182">
        <w:rPr>
          <w:rFonts w:ascii="Arial" w:hAnsi="Arial" w:cs="Arial"/>
          <w:sz w:val="24"/>
          <w:szCs w:val="24"/>
        </w:rPr>
        <w:t>siones siguen una estructura fija</w:t>
      </w:r>
      <w:proofErr w:type="gramStart"/>
      <w:r w:rsidRPr="00096182">
        <w:rPr>
          <w:rFonts w:ascii="Arial" w:hAnsi="Arial" w:cs="Arial"/>
          <w:sz w:val="24"/>
          <w:szCs w:val="24"/>
        </w:rPr>
        <w:t>:</w:t>
      </w:r>
      <w:proofErr w:type="gramEnd"/>
      <w:r w:rsidRPr="00096182">
        <w:rPr>
          <w:rFonts w:ascii="Arial" w:hAnsi="Arial" w:cs="Arial"/>
          <w:sz w:val="24"/>
          <w:szCs w:val="24"/>
        </w:rPr>
        <w:br/>
      </w:r>
      <w:r w:rsidRPr="00096182">
        <w:rPr>
          <w:rFonts w:ascii="Arial" w:hAnsi="Arial" w:cs="Arial"/>
          <w:sz w:val="24"/>
          <w:szCs w:val="24"/>
        </w:rPr>
        <w:br/>
        <w:t>- Welcome routine</w:t>
      </w:r>
      <w:r w:rsidRPr="00096182">
        <w:rPr>
          <w:rFonts w:ascii="Arial" w:hAnsi="Arial" w:cs="Arial"/>
          <w:sz w:val="24"/>
          <w:szCs w:val="24"/>
        </w:rPr>
        <w:br/>
        <w:t>- Storytelling</w:t>
      </w:r>
      <w:r w:rsidRPr="00096182">
        <w:rPr>
          <w:rFonts w:ascii="Arial" w:hAnsi="Arial" w:cs="Arial"/>
          <w:sz w:val="24"/>
          <w:szCs w:val="24"/>
        </w:rPr>
        <w:br/>
        <w:t>- TPR / game</w:t>
      </w:r>
      <w:r w:rsidRPr="00096182">
        <w:rPr>
          <w:rFonts w:ascii="Arial" w:hAnsi="Arial" w:cs="Arial"/>
          <w:sz w:val="24"/>
          <w:szCs w:val="24"/>
        </w:rPr>
        <w:br/>
        <w:t>- Mini speaking task</w:t>
      </w:r>
      <w:r w:rsidRPr="00096182">
        <w:rPr>
          <w:rFonts w:ascii="Arial" w:hAnsi="Arial" w:cs="Arial"/>
          <w:sz w:val="24"/>
          <w:szCs w:val="24"/>
        </w:rPr>
        <w:br/>
        <w:t>- Goodbye routine</w:t>
      </w:r>
    </w:p>
    <w:p w:rsidR="00DA45FA" w:rsidRPr="00096182" w:rsidRDefault="00A45303">
      <w:pPr>
        <w:pStyle w:val="Ttulo1"/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3. Competencias específicas vinculadas al área de lengua extranjera</w:t>
      </w:r>
    </w:p>
    <w:p w:rsidR="00DA45FA" w:rsidRPr="00096182" w:rsidRDefault="00A45303">
      <w:pPr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- Comprender mensajes orales sencillos.</w:t>
      </w:r>
      <w:r w:rsidRPr="00096182">
        <w:rPr>
          <w:rFonts w:ascii="Arial" w:hAnsi="Arial" w:cs="Arial"/>
          <w:sz w:val="24"/>
          <w:szCs w:val="24"/>
        </w:rPr>
        <w:br/>
        <w:t>- Interactuar mediante ruti</w:t>
      </w:r>
      <w:r w:rsidRPr="00096182">
        <w:rPr>
          <w:rFonts w:ascii="Arial" w:hAnsi="Arial" w:cs="Arial"/>
          <w:sz w:val="24"/>
          <w:szCs w:val="24"/>
        </w:rPr>
        <w:t>nas y lenguaje funcional.</w:t>
      </w:r>
      <w:r w:rsidRPr="00096182">
        <w:rPr>
          <w:rFonts w:ascii="Arial" w:hAnsi="Arial" w:cs="Arial"/>
          <w:sz w:val="24"/>
          <w:szCs w:val="24"/>
        </w:rPr>
        <w:br/>
        <w:t>- Participar en canciones, cuentos y juegos.</w:t>
      </w:r>
      <w:r w:rsidRPr="00096182">
        <w:rPr>
          <w:rFonts w:ascii="Arial" w:hAnsi="Arial" w:cs="Arial"/>
          <w:sz w:val="24"/>
          <w:szCs w:val="24"/>
        </w:rPr>
        <w:br/>
        <w:t>- Mostrar interés por otras culturas.</w:t>
      </w:r>
      <w:r w:rsidRPr="00096182">
        <w:rPr>
          <w:rFonts w:ascii="Arial" w:hAnsi="Arial" w:cs="Arial"/>
          <w:sz w:val="24"/>
          <w:szCs w:val="24"/>
        </w:rPr>
        <w:br/>
        <w:t>- Expresar emociones y necesidades básicas.</w:t>
      </w:r>
    </w:p>
    <w:p w:rsidR="00DA45FA" w:rsidRPr="00096182" w:rsidRDefault="00A45303">
      <w:pPr>
        <w:pStyle w:val="Ttulo1"/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4. Saberes básicos</w:t>
      </w:r>
    </w:p>
    <w:p w:rsidR="00DA45FA" w:rsidRPr="00096182" w:rsidRDefault="00A45303">
      <w:pPr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- Léxico básico y funcional.</w:t>
      </w:r>
      <w:r w:rsidRPr="00096182">
        <w:rPr>
          <w:rFonts w:ascii="Arial" w:hAnsi="Arial" w:cs="Arial"/>
          <w:sz w:val="24"/>
          <w:szCs w:val="24"/>
        </w:rPr>
        <w:br/>
        <w:t>- Comprensión oral.</w:t>
      </w:r>
      <w:r w:rsidRPr="00096182">
        <w:rPr>
          <w:rFonts w:ascii="Arial" w:hAnsi="Arial" w:cs="Arial"/>
          <w:sz w:val="24"/>
          <w:szCs w:val="24"/>
        </w:rPr>
        <w:br/>
        <w:t>- Conciencia fonológica.</w:t>
      </w:r>
      <w:r w:rsidRPr="00096182">
        <w:rPr>
          <w:rFonts w:ascii="Arial" w:hAnsi="Arial" w:cs="Arial"/>
          <w:sz w:val="24"/>
          <w:szCs w:val="24"/>
        </w:rPr>
        <w:br/>
        <w:t xml:space="preserve">- Rutinas </w:t>
      </w:r>
      <w:r w:rsidRPr="00096182">
        <w:rPr>
          <w:rFonts w:ascii="Arial" w:hAnsi="Arial" w:cs="Arial"/>
          <w:sz w:val="24"/>
          <w:szCs w:val="24"/>
        </w:rPr>
        <w:t>comunicativas.</w:t>
      </w:r>
      <w:r w:rsidRPr="00096182">
        <w:rPr>
          <w:rFonts w:ascii="Arial" w:hAnsi="Arial" w:cs="Arial"/>
          <w:sz w:val="24"/>
          <w:szCs w:val="24"/>
        </w:rPr>
        <w:br/>
      </w:r>
      <w:r w:rsidRPr="00096182">
        <w:rPr>
          <w:rFonts w:ascii="Arial" w:hAnsi="Arial" w:cs="Arial"/>
          <w:sz w:val="24"/>
          <w:szCs w:val="24"/>
        </w:rPr>
        <w:lastRenderedPageBreak/>
        <w:t>- Expresión corporal y dramatización.</w:t>
      </w:r>
      <w:r w:rsidRPr="00096182">
        <w:rPr>
          <w:rFonts w:ascii="Arial" w:hAnsi="Arial" w:cs="Arial"/>
          <w:sz w:val="24"/>
          <w:szCs w:val="24"/>
        </w:rPr>
        <w:br/>
        <w:t>- Cultura británica y diversidad.</w:t>
      </w:r>
    </w:p>
    <w:p w:rsidR="00DA45FA" w:rsidRPr="00096182" w:rsidRDefault="00A45303">
      <w:pPr>
        <w:pStyle w:val="Ttulo1"/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3 AÑOS</w:t>
      </w:r>
    </w:p>
    <w:tbl>
      <w:tblPr>
        <w:tblStyle w:val="Tabladecuadrcula4-nfasis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5FA" w:rsidRPr="00096182" w:rsidTr="00096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Contenidos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Cuento de Paddington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Welcome Paddington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Greetings, colours, classroom routines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A Bear Called Paddington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My Body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Body parts, actions, animals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</w:t>
            </w:r>
            <w:r w:rsidRPr="00096182">
              <w:rPr>
                <w:rFonts w:ascii="Arial" w:hAnsi="Arial" w:cs="Arial"/>
                <w:sz w:val="24"/>
                <w:szCs w:val="24"/>
              </w:rPr>
              <w:t>addington at the Zoo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Winter with Paddington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Winter clothes, Christmas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and the Christmas Surprise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My Family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Family vocabulary, feelings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Helps Out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Food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I like / don't like, fruit, sandwiches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and the Marmalade Maze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Spring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Colours, Easter, numbers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Paddington’s Easter Egg Hunt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Animals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Farm and wild animals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at the Carnival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Weather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Sunny, rainy, cloudy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in the Garden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Holidays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Summer vocabulary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at the Beach</w:t>
            </w:r>
          </w:p>
        </w:tc>
      </w:tr>
    </w:tbl>
    <w:p w:rsidR="00DA45FA" w:rsidRPr="00096182" w:rsidRDefault="00DA45FA">
      <w:pPr>
        <w:rPr>
          <w:rFonts w:ascii="Arial" w:hAnsi="Arial" w:cs="Arial"/>
          <w:sz w:val="24"/>
          <w:szCs w:val="24"/>
        </w:rPr>
      </w:pPr>
    </w:p>
    <w:p w:rsidR="00DA45FA" w:rsidRPr="00096182" w:rsidRDefault="00A45303">
      <w:pPr>
        <w:pStyle w:val="Ttulo1"/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4 AÑOS</w:t>
      </w:r>
    </w:p>
    <w:tbl>
      <w:tblPr>
        <w:tblStyle w:val="Tabladecuadrcula4-nfasis2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5FA" w:rsidRPr="00096182" w:rsidTr="00096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Contenidos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 xml:space="preserve">Cuento de </w:t>
            </w:r>
            <w:r w:rsidRPr="00096182">
              <w:rPr>
                <w:rFonts w:ascii="Arial" w:hAnsi="Arial" w:cs="Arial"/>
                <w:sz w:val="24"/>
                <w:szCs w:val="24"/>
              </w:rPr>
              <w:t>Paddington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School objects and routines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Goes to School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My House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Rooms and furniture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at Home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Feelings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Happy, sad, scared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Love from Paddington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Clothes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Colours and clothes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Paddington’s Fancy Dress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Transport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Bus, train, car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at the Station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Healthy Food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Food and healthy habits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the Cook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Nature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Plants and insects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in the Garden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Professions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Community helpers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the Artist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Travel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Countries and holidays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Abroad</w:t>
            </w:r>
          </w:p>
        </w:tc>
      </w:tr>
    </w:tbl>
    <w:p w:rsidR="00DA45FA" w:rsidRPr="00096182" w:rsidRDefault="00DA45FA">
      <w:pPr>
        <w:rPr>
          <w:rFonts w:ascii="Arial" w:hAnsi="Arial" w:cs="Arial"/>
          <w:sz w:val="24"/>
          <w:szCs w:val="24"/>
        </w:rPr>
      </w:pPr>
    </w:p>
    <w:p w:rsidR="00DA45FA" w:rsidRPr="00096182" w:rsidRDefault="00A45303">
      <w:pPr>
        <w:pStyle w:val="Ttulo1"/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lastRenderedPageBreak/>
        <w:t>5 AÑOS</w:t>
      </w:r>
    </w:p>
    <w:tbl>
      <w:tblPr>
        <w:tblStyle w:val="Tabladecuadrcula4-nfasis5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5FA" w:rsidRPr="00096182" w:rsidTr="00096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Contenidos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Cuento de Paddington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London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Landmarks and culture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at Large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Daily Routines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Wake up, school routines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Paddington’s Busy Day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Seasons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Months and weather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Four Seasons with Paddington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My Town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Shops and directions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at the Fair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Senses and experiments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Paddington’s Experiments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Storytelling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Sequencing stories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Storybook Collection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Around the World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Countries and traditions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in Peru</w:t>
            </w:r>
          </w:p>
        </w:tc>
      </w:tr>
      <w:tr w:rsidR="00DA45FA" w:rsidRPr="00096182" w:rsidTr="00096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Problem Solving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Teamwork and speaking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Paddington’s Problem</w:t>
            </w:r>
          </w:p>
        </w:tc>
      </w:tr>
      <w:tr w:rsidR="00DA45FA" w:rsidRPr="00096182" w:rsidTr="00096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A45FA" w:rsidRPr="00096182" w:rsidRDefault="00A45303">
            <w:pPr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 xml:space="preserve">Goodbye </w:t>
            </w:r>
            <w:r w:rsidRPr="00096182">
              <w:rPr>
                <w:rFonts w:ascii="Arial" w:hAnsi="Arial" w:cs="Arial"/>
                <w:sz w:val="24"/>
                <w:szCs w:val="24"/>
              </w:rPr>
              <w:t>Paddington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Final review and portfolio</w:t>
            </w:r>
          </w:p>
        </w:tc>
        <w:tc>
          <w:tcPr>
            <w:tcW w:w="2880" w:type="dxa"/>
          </w:tcPr>
          <w:p w:rsidR="00DA45FA" w:rsidRPr="00096182" w:rsidRDefault="00A4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6182">
              <w:rPr>
                <w:rFonts w:ascii="Arial" w:hAnsi="Arial" w:cs="Arial"/>
                <w:sz w:val="24"/>
                <w:szCs w:val="24"/>
              </w:rPr>
              <w:t>Paddington Storybook Collection</w:t>
            </w:r>
          </w:p>
        </w:tc>
      </w:tr>
    </w:tbl>
    <w:p w:rsidR="00DA45FA" w:rsidRPr="00096182" w:rsidRDefault="00DA45FA">
      <w:pPr>
        <w:rPr>
          <w:rFonts w:ascii="Arial" w:hAnsi="Arial" w:cs="Arial"/>
          <w:sz w:val="24"/>
          <w:szCs w:val="24"/>
        </w:rPr>
      </w:pPr>
    </w:p>
    <w:p w:rsidR="00DA45FA" w:rsidRPr="00096182" w:rsidRDefault="00A45303">
      <w:pPr>
        <w:pStyle w:val="Ttulo1"/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5. Situación de Aprendizaje Modelo</w:t>
      </w:r>
    </w:p>
    <w:p w:rsidR="00DA45FA" w:rsidRPr="00096182" w:rsidRDefault="00A45303">
      <w:pPr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br/>
        <w:t>Título: Paddington Goes to School</w:t>
      </w:r>
      <w:r w:rsidRPr="00096182">
        <w:rPr>
          <w:rFonts w:ascii="Arial" w:hAnsi="Arial" w:cs="Arial"/>
          <w:sz w:val="24"/>
          <w:szCs w:val="24"/>
        </w:rPr>
        <w:br/>
      </w:r>
      <w:r w:rsidRPr="00096182">
        <w:rPr>
          <w:rFonts w:ascii="Arial" w:hAnsi="Arial" w:cs="Arial"/>
          <w:sz w:val="24"/>
          <w:szCs w:val="24"/>
        </w:rPr>
        <w:br/>
        <w:t>Nivel: 4 años</w:t>
      </w:r>
      <w:r w:rsidRPr="00096182">
        <w:rPr>
          <w:rFonts w:ascii="Arial" w:hAnsi="Arial" w:cs="Arial"/>
          <w:sz w:val="24"/>
          <w:szCs w:val="24"/>
        </w:rPr>
        <w:br/>
      </w:r>
      <w:r w:rsidRPr="00096182">
        <w:rPr>
          <w:rFonts w:ascii="Arial" w:hAnsi="Arial" w:cs="Arial"/>
          <w:sz w:val="24"/>
          <w:szCs w:val="24"/>
        </w:rPr>
        <w:br/>
        <w:t>Producto final</w:t>
      </w:r>
      <w:proofErr w:type="gramStart"/>
      <w:r w:rsidRPr="00096182">
        <w:rPr>
          <w:rFonts w:ascii="Arial" w:hAnsi="Arial" w:cs="Arial"/>
          <w:sz w:val="24"/>
          <w:szCs w:val="24"/>
        </w:rPr>
        <w:t>:</w:t>
      </w:r>
      <w:proofErr w:type="gramEnd"/>
      <w:r w:rsidRPr="00096182">
        <w:rPr>
          <w:rFonts w:ascii="Arial" w:hAnsi="Arial" w:cs="Arial"/>
          <w:sz w:val="24"/>
          <w:szCs w:val="24"/>
        </w:rPr>
        <w:br/>
        <w:t>Creación de una mini classroom con materiales manipulativos y dramatización de rut</w:t>
      </w:r>
      <w:r w:rsidRPr="00096182">
        <w:rPr>
          <w:rFonts w:ascii="Arial" w:hAnsi="Arial" w:cs="Arial"/>
          <w:sz w:val="24"/>
          <w:szCs w:val="24"/>
        </w:rPr>
        <w:t>inas escolares.</w:t>
      </w:r>
      <w:r w:rsidRPr="00096182">
        <w:rPr>
          <w:rFonts w:ascii="Arial" w:hAnsi="Arial" w:cs="Arial"/>
          <w:sz w:val="24"/>
          <w:szCs w:val="24"/>
        </w:rPr>
        <w:br/>
      </w:r>
      <w:r w:rsidRPr="00096182">
        <w:rPr>
          <w:rFonts w:ascii="Arial" w:hAnsi="Arial" w:cs="Arial"/>
          <w:sz w:val="24"/>
          <w:szCs w:val="24"/>
        </w:rPr>
        <w:br/>
        <w:t>Objetivos</w:t>
      </w:r>
      <w:proofErr w:type="gramStart"/>
      <w:r w:rsidRPr="00096182">
        <w:rPr>
          <w:rFonts w:ascii="Arial" w:hAnsi="Arial" w:cs="Arial"/>
          <w:sz w:val="24"/>
          <w:szCs w:val="24"/>
        </w:rPr>
        <w:t>:</w:t>
      </w:r>
      <w:proofErr w:type="gramEnd"/>
      <w:r w:rsidRPr="00096182">
        <w:rPr>
          <w:rFonts w:ascii="Arial" w:hAnsi="Arial" w:cs="Arial"/>
          <w:sz w:val="24"/>
          <w:szCs w:val="24"/>
        </w:rPr>
        <w:br/>
        <w:t>- Comprender instrucciones sencillas.</w:t>
      </w:r>
      <w:r w:rsidRPr="00096182">
        <w:rPr>
          <w:rFonts w:ascii="Arial" w:hAnsi="Arial" w:cs="Arial"/>
          <w:sz w:val="24"/>
          <w:szCs w:val="24"/>
        </w:rPr>
        <w:br/>
        <w:t>- Utilizar vocabulario escolar.</w:t>
      </w:r>
      <w:r w:rsidRPr="00096182">
        <w:rPr>
          <w:rFonts w:ascii="Arial" w:hAnsi="Arial" w:cs="Arial"/>
          <w:sz w:val="24"/>
          <w:szCs w:val="24"/>
        </w:rPr>
        <w:br/>
        <w:t>- Participar en interacciones básicas.</w:t>
      </w:r>
      <w:r w:rsidRPr="00096182">
        <w:rPr>
          <w:rFonts w:ascii="Arial" w:hAnsi="Arial" w:cs="Arial"/>
          <w:sz w:val="24"/>
          <w:szCs w:val="24"/>
        </w:rPr>
        <w:br/>
      </w:r>
      <w:r w:rsidRPr="00096182">
        <w:rPr>
          <w:rFonts w:ascii="Arial" w:hAnsi="Arial" w:cs="Arial"/>
          <w:sz w:val="24"/>
          <w:szCs w:val="24"/>
        </w:rPr>
        <w:br/>
        <w:t>Sesiones</w:t>
      </w:r>
      <w:proofErr w:type="gramStart"/>
      <w:r w:rsidRPr="00096182">
        <w:rPr>
          <w:rFonts w:ascii="Arial" w:hAnsi="Arial" w:cs="Arial"/>
          <w:sz w:val="24"/>
          <w:szCs w:val="24"/>
        </w:rPr>
        <w:t>:</w:t>
      </w:r>
      <w:proofErr w:type="gramEnd"/>
      <w:r w:rsidRPr="00096182">
        <w:rPr>
          <w:rFonts w:ascii="Arial" w:hAnsi="Arial" w:cs="Arial"/>
          <w:sz w:val="24"/>
          <w:szCs w:val="24"/>
        </w:rPr>
        <w:br/>
        <w:t>1. Presentación del cuento.</w:t>
      </w:r>
      <w:r w:rsidRPr="00096182">
        <w:rPr>
          <w:rFonts w:ascii="Arial" w:hAnsi="Arial" w:cs="Arial"/>
          <w:sz w:val="24"/>
          <w:szCs w:val="24"/>
        </w:rPr>
        <w:br/>
        <w:t>2. Vocabulary games.</w:t>
      </w:r>
      <w:r w:rsidRPr="00096182">
        <w:rPr>
          <w:rFonts w:ascii="Arial" w:hAnsi="Arial" w:cs="Arial"/>
          <w:sz w:val="24"/>
          <w:szCs w:val="24"/>
        </w:rPr>
        <w:br/>
        <w:t>3. TPR and action songs.</w:t>
      </w:r>
      <w:r w:rsidRPr="00096182">
        <w:rPr>
          <w:rFonts w:ascii="Arial" w:hAnsi="Arial" w:cs="Arial"/>
          <w:sz w:val="24"/>
          <w:szCs w:val="24"/>
        </w:rPr>
        <w:br/>
        <w:t>4. Role play classroom.</w:t>
      </w:r>
      <w:r w:rsidRPr="00096182">
        <w:rPr>
          <w:rFonts w:ascii="Arial" w:hAnsi="Arial" w:cs="Arial"/>
          <w:sz w:val="24"/>
          <w:szCs w:val="24"/>
        </w:rPr>
        <w:br/>
        <w:t>5. Final m</w:t>
      </w:r>
      <w:r w:rsidRPr="00096182">
        <w:rPr>
          <w:rFonts w:ascii="Arial" w:hAnsi="Arial" w:cs="Arial"/>
          <w:sz w:val="24"/>
          <w:szCs w:val="24"/>
        </w:rPr>
        <w:t>ini performance.</w:t>
      </w:r>
      <w:r w:rsidRPr="00096182">
        <w:rPr>
          <w:rFonts w:ascii="Arial" w:hAnsi="Arial" w:cs="Arial"/>
          <w:sz w:val="24"/>
          <w:szCs w:val="24"/>
        </w:rPr>
        <w:br/>
      </w:r>
      <w:r w:rsidRPr="00096182">
        <w:rPr>
          <w:rFonts w:ascii="Arial" w:hAnsi="Arial" w:cs="Arial"/>
          <w:sz w:val="24"/>
          <w:szCs w:val="24"/>
        </w:rPr>
        <w:br/>
        <w:t>Evaluación</w:t>
      </w:r>
      <w:proofErr w:type="gramStart"/>
      <w:r w:rsidRPr="00096182">
        <w:rPr>
          <w:rFonts w:ascii="Arial" w:hAnsi="Arial" w:cs="Arial"/>
          <w:sz w:val="24"/>
          <w:szCs w:val="24"/>
        </w:rPr>
        <w:t>:</w:t>
      </w:r>
      <w:proofErr w:type="gramEnd"/>
      <w:r w:rsidRPr="00096182">
        <w:rPr>
          <w:rFonts w:ascii="Arial" w:hAnsi="Arial" w:cs="Arial"/>
          <w:sz w:val="24"/>
          <w:szCs w:val="24"/>
        </w:rPr>
        <w:br/>
        <w:t>- Participa activamente.</w:t>
      </w:r>
      <w:r w:rsidRPr="00096182">
        <w:rPr>
          <w:rFonts w:ascii="Arial" w:hAnsi="Arial" w:cs="Arial"/>
          <w:sz w:val="24"/>
          <w:szCs w:val="24"/>
        </w:rPr>
        <w:br/>
      </w:r>
      <w:r w:rsidRPr="00096182">
        <w:rPr>
          <w:rFonts w:ascii="Arial" w:hAnsi="Arial" w:cs="Arial"/>
          <w:sz w:val="24"/>
          <w:szCs w:val="24"/>
        </w:rPr>
        <w:lastRenderedPageBreak/>
        <w:t>- Comprende instrucciones.</w:t>
      </w:r>
      <w:r w:rsidRPr="00096182">
        <w:rPr>
          <w:rFonts w:ascii="Arial" w:hAnsi="Arial" w:cs="Arial"/>
          <w:sz w:val="24"/>
          <w:szCs w:val="24"/>
        </w:rPr>
        <w:br/>
        <w:t>- Reproduce vocabulario básico.</w:t>
      </w:r>
      <w:r w:rsidRPr="00096182">
        <w:rPr>
          <w:rFonts w:ascii="Arial" w:hAnsi="Arial" w:cs="Arial"/>
          <w:sz w:val="24"/>
          <w:szCs w:val="24"/>
        </w:rPr>
        <w:br/>
      </w:r>
    </w:p>
    <w:p w:rsidR="00DA45FA" w:rsidRPr="00096182" w:rsidRDefault="00A45303">
      <w:pPr>
        <w:pStyle w:val="Ttulo1"/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6. Evaluación</w:t>
      </w:r>
    </w:p>
    <w:p w:rsidR="00DA45FA" w:rsidRPr="00096182" w:rsidRDefault="00A45303">
      <w:pPr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br/>
        <w:t>La evaluación será global, continua y formativa mediante</w:t>
      </w:r>
      <w:proofErr w:type="gramStart"/>
      <w:r w:rsidRPr="00096182">
        <w:rPr>
          <w:rFonts w:ascii="Arial" w:hAnsi="Arial" w:cs="Arial"/>
          <w:sz w:val="24"/>
          <w:szCs w:val="24"/>
        </w:rPr>
        <w:t>:</w:t>
      </w:r>
      <w:proofErr w:type="gramEnd"/>
      <w:r w:rsidRPr="00096182">
        <w:rPr>
          <w:rFonts w:ascii="Arial" w:hAnsi="Arial" w:cs="Arial"/>
          <w:sz w:val="24"/>
          <w:szCs w:val="24"/>
        </w:rPr>
        <w:br/>
        <w:t>- Observación directa.</w:t>
      </w:r>
      <w:r w:rsidRPr="00096182">
        <w:rPr>
          <w:rFonts w:ascii="Arial" w:hAnsi="Arial" w:cs="Arial"/>
          <w:sz w:val="24"/>
          <w:szCs w:val="24"/>
        </w:rPr>
        <w:br/>
        <w:t>- Rúbricas sencillas.</w:t>
      </w:r>
      <w:r w:rsidRPr="00096182">
        <w:rPr>
          <w:rFonts w:ascii="Arial" w:hAnsi="Arial" w:cs="Arial"/>
          <w:sz w:val="24"/>
          <w:szCs w:val="24"/>
        </w:rPr>
        <w:br/>
        <w:t>- Checklists.</w:t>
      </w:r>
      <w:r w:rsidRPr="00096182">
        <w:rPr>
          <w:rFonts w:ascii="Arial" w:hAnsi="Arial" w:cs="Arial"/>
          <w:sz w:val="24"/>
          <w:szCs w:val="24"/>
        </w:rPr>
        <w:br/>
        <w:t>- Portfol</w:t>
      </w:r>
      <w:r w:rsidRPr="00096182">
        <w:rPr>
          <w:rFonts w:ascii="Arial" w:hAnsi="Arial" w:cs="Arial"/>
          <w:sz w:val="24"/>
          <w:szCs w:val="24"/>
        </w:rPr>
        <w:t>io oral y visual.</w:t>
      </w:r>
      <w:r w:rsidRPr="00096182">
        <w:rPr>
          <w:rFonts w:ascii="Arial" w:hAnsi="Arial" w:cs="Arial"/>
          <w:sz w:val="24"/>
          <w:szCs w:val="24"/>
        </w:rPr>
        <w:br/>
        <w:t>- Participación en rutinas.</w:t>
      </w:r>
      <w:r w:rsidRPr="00096182">
        <w:rPr>
          <w:rFonts w:ascii="Arial" w:hAnsi="Arial" w:cs="Arial"/>
          <w:sz w:val="24"/>
          <w:szCs w:val="24"/>
        </w:rPr>
        <w:br/>
      </w:r>
    </w:p>
    <w:p w:rsidR="00DA45FA" w:rsidRPr="00096182" w:rsidRDefault="00A45303">
      <w:pPr>
        <w:pStyle w:val="Ttulo1"/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t>7. Atención a la diversidad</w:t>
      </w:r>
    </w:p>
    <w:p w:rsidR="00DA45FA" w:rsidRPr="00096182" w:rsidRDefault="00A45303">
      <w:pPr>
        <w:rPr>
          <w:rFonts w:ascii="Arial" w:hAnsi="Arial" w:cs="Arial"/>
          <w:sz w:val="24"/>
          <w:szCs w:val="24"/>
        </w:rPr>
      </w:pPr>
      <w:r w:rsidRPr="00096182">
        <w:rPr>
          <w:rFonts w:ascii="Arial" w:hAnsi="Arial" w:cs="Arial"/>
          <w:sz w:val="24"/>
          <w:szCs w:val="24"/>
        </w:rPr>
        <w:br/>
        <w:t>Se utilizarán apoyos visuales, rutinas repetitivas, materiales manipulativos, dramatización y adaptaciones multinivel para favorecer la inclusión y el acceso universal al aprendiza</w:t>
      </w:r>
      <w:r w:rsidRPr="00096182">
        <w:rPr>
          <w:rFonts w:ascii="Arial" w:hAnsi="Arial" w:cs="Arial"/>
          <w:sz w:val="24"/>
          <w:szCs w:val="24"/>
        </w:rPr>
        <w:t>je.</w:t>
      </w:r>
      <w:r w:rsidRPr="00096182">
        <w:rPr>
          <w:rFonts w:ascii="Arial" w:hAnsi="Arial" w:cs="Arial"/>
          <w:sz w:val="24"/>
          <w:szCs w:val="24"/>
        </w:rPr>
        <w:br/>
      </w:r>
    </w:p>
    <w:sectPr w:rsidR="00DA45FA" w:rsidRPr="000961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6182"/>
    <w:rsid w:val="0015074B"/>
    <w:rsid w:val="0029639D"/>
    <w:rsid w:val="00326F90"/>
    <w:rsid w:val="00A45303"/>
    <w:rsid w:val="00AA1D8D"/>
    <w:rsid w:val="00B47730"/>
    <w:rsid w:val="00CB0664"/>
    <w:rsid w:val="00DA45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9AEBF21-6A7D-4111-B695-C8083F1C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normal1">
    <w:name w:val="Plain Table 1"/>
    <w:basedOn w:val="Tablanormal"/>
    <w:uiPriority w:val="99"/>
    <w:rsid w:val="00096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-nfasis3">
    <w:name w:val="Grid Table 2 Accent 3"/>
    <w:basedOn w:val="Tablanormal"/>
    <w:uiPriority w:val="47"/>
    <w:rsid w:val="00096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096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4-nfasis2">
    <w:name w:val="Grid Table 4 Accent 2"/>
    <w:basedOn w:val="Tablanormal"/>
    <w:uiPriority w:val="49"/>
    <w:rsid w:val="00096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096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4-nfasis5">
    <w:name w:val="Grid Table 4 Accent 5"/>
    <w:basedOn w:val="Tablanormal"/>
    <w:uiPriority w:val="49"/>
    <w:rsid w:val="00096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C1CB3-6024-4F7F-B6B7-EF5FDF1D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madrid</cp:lastModifiedBy>
  <cp:revision>2</cp:revision>
  <dcterms:created xsi:type="dcterms:W3CDTF">2026-05-13T17:10:00Z</dcterms:created>
  <dcterms:modified xsi:type="dcterms:W3CDTF">2026-05-13T17:10:00Z</dcterms:modified>
  <cp:category/>
</cp:coreProperties>
</file>